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19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 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2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ПКО «Защита онлайн»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 </w:t>
      </w:r>
      <w:r>
        <w:rPr>
          <w:rStyle w:val="cat-UserDefinedgrp-2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Терстуях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2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(паспорт </w:t>
      </w:r>
      <w:r>
        <w:rPr>
          <w:rStyle w:val="cat-UserDefinedgrp-23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ПКО «Защита онлайн»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Терстуях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2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Style w:val="cat-UserDefinedgrp-24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Терстуях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5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ООО ПКО «Защита онлайн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задолженность по договор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займа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6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заключенн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между </w:t>
      </w:r>
      <w:r>
        <w:rPr>
          <w:rFonts w:ascii="Times New Roman" w:eastAsia="Times New Roman" w:hAnsi="Times New Roman" w:cs="Times New Roman"/>
          <w:sz w:val="26"/>
          <w:szCs w:val="26"/>
        </w:rPr>
        <w:t>ООО МФК 495 Кредит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ответчиком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 период с </w:t>
      </w:r>
      <w:r>
        <w:rPr>
          <w:rStyle w:val="cat-UserDefinedgrp-28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размере </w:t>
      </w:r>
      <w:r>
        <w:rPr>
          <w:rStyle w:val="cat-UserDefinedgrp-27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судебные расходы по уплате госпошлины в размере </w:t>
      </w:r>
      <w:r>
        <w:rPr>
          <w:rStyle w:val="cat-UserDefinedgrp-29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всего взыскать </w:t>
      </w:r>
      <w:r>
        <w:rPr>
          <w:rStyle w:val="cat-UserDefinedgrp-30rplc-33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                </w:t>
      </w:r>
      <w:r>
        <w:rPr>
          <w:rStyle w:val="cat-UserDefinedgrp-31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судья судебного участка №12 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Style w:val="cat-UserDefinedgrp-32rplc-39"/>
          <w:rFonts w:ascii="Times New Roman" w:eastAsia="Times New Roman" w:hAnsi="Times New Roman" w:cs="Times New Roman"/>
          <w:sz w:val="23"/>
          <w:szCs w:val="23"/>
        </w:rPr>
        <w:t>...</w:t>
      </w: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0">
    <w:name w:val="cat-UserDefined grp-19 rplc-0"/>
    <w:basedOn w:val="DefaultParagraphFont"/>
  </w:style>
  <w:style w:type="character" w:customStyle="1" w:styleId="cat-UserDefinedgrp-20rplc-7">
    <w:name w:val="cat-UserDefined grp-20 rplc-7"/>
    <w:basedOn w:val="DefaultParagraphFont"/>
  </w:style>
  <w:style w:type="character" w:customStyle="1" w:styleId="cat-UserDefinedgrp-21rplc-9">
    <w:name w:val="cat-UserDefined grp-21 rplc-9"/>
    <w:basedOn w:val="DefaultParagraphFont"/>
  </w:style>
  <w:style w:type="character" w:customStyle="1" w:styleId="cat-UserDefinedgrp-22rplc-11">
    <w:name w:val="cat-UserDefined grp-22 rplc-11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UserDefinedgrp-22rplc-18">
    <w:name w:val="cat-UserDefined grp-22 rplc-18"/>
    <w:basedOn w:val="DefaultParagraphFont"/>
  </w:style>
  <w:style w:type="character" w:customStyle="1" w:styleId="cat-UserDefinedgrp-24rplc-19">
    <w:name w:val="cat-UserDefined grp-24 rplc-19"/>
    <w:basedOn w:val="DefaultParagraphFont"/>
  </w:style>
  <w:style w:type="character" w:customStyle="1" w:styleId="cat-UserDefinedgrp-25rplc-21">
    <w:name w:val="cat-UserDefined grp-25 rplc-21"/>
    <w:basedOn w:val="DefaultParagraphFont"/>
  </w:style>
  <w:style w:type="character" w:customStyle="1" w:styleId="cat-UserDefinedgrp-26rplc-23">
    <w:name w:val="cat-UserDefined grp-26 rplc-23"/>
    <w:basedOn w:val="DefaultParagraphFont"/>
  </w:style>
  <w:style w:type="character" w:customStyle="1" w:styleId="cat-UserDefinedgrp-28rplc-26">
    <w:name w:val="cat-UserDefined grp-28 rplc-26"/>
    <w:basedOn w:val="DefaultParagraphFont"/>
  </w:style>
  <w:style w:type="character" w:customStyle="1" w:styleId="cat-UserDefinedgrp-27rplc-28">
    <w:name w:val="cat-UserDefined grp-27 rplc-28"/>
    <w:basedOn w:val="DefaultParagraphFont"/>
  </w:style>
  <w:style w:type="character" w:customStyle="1" w:styleId="cat-UserDefinedgrp-29rplc-30">
    <w:name w:val="cat-UserDefined grp-29 rplc-30"/>
    <w:basedOn w:val="DefaultParagraphFont"/>
  </w:style>
  <w:style w:type="character" w:customStyle="1" w:styleId="cat-UserDefinedgrp-30rplc-33">
    <w:name w:val="cat-UserDefined grp-30 rplc-33"/>
    <w:basedOn w:val="DefaultParagraphFont"/>
  </w:style>
  <w:style w:type="character" w:customStyle="1" w:styleId="cat-UserDefinedgrp-31rplc-36">
    <w:name w:val="cat-UserDefined grp-31 rplc-36"/>
    <w:basedOn w:val="DefaultParagraphFont"/>
  </w:style>
  <w:style w:type="character" w:customStyle="1" w:styleId="cat-UserDefinedgrp-32rplc-39">
    <w:name w:val="cat-UserDefined grp-32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